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505" w:rsidRDefault="00F447FF" w:rsidP="00F447FF">
      <w:pPr>
        <w:pStyle w:val="Titre"/>
      </w:pPr>
      <w:r>
        <w:rPr>
          <w:noProof/>
        </w:rPr>
        <w:drawing>
          <wp:inline distT="0" distB="0" distL="0" distR="0">
            <wp:extent cx="2370059" cy="104801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010" cy="108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A05">
        <w:t>Repertoire</w:t>
      </w:r>
      <w:r w:rsidR="008A2656">
        <w:t xml:space="preserve"> des </w:t>
      </w:r>
      <w:r w:rsidR="00C96A05">
        <w:t>SAD</w:t>
      </w:r>
      <w:r w:rsidR="008A2656">
        <w:t xml:space="preserve"> et </w:t>
      </w:r>
      <w:r w:rsidR="00C96A05">
        <w:t>SAD</w:t>
      </w:r>
      <w:r w:rsidR="008A2656">
        <w:t xml:space="preserve"> ADMR</w:t>
      </w:r>
    </w:p>
    <w:p w:rsidR="000657F2" w:rsidRDefault="008A2656">
      <w:pPr>
        <w:pStyle w:val="Titre"/>
        <w:jc w:val="center"/>
      </w:pPr>
      <w:bookmarkStart w:id="0" w:name="_GoBack"/>
      <w:bookmarkEnd w:id="0"/>
      <w:r>
        <w:t xml:space="preserve">(mise à jour </w:t>
      </w:r>
      <w:r w:rsidR="00945622">
        <w:t>09</w:t>
      </w:r>
      <w:r>
        <w:t>/</w:t>
      </w:r>
      <w:r w:rsidR="00945622">
        <w:t>01</w:t>
      </w:r>
      <w:r>
        <w:t>/202</w:t>
      </w:r>
      <w:r w:rsidR="00945622">
        <w:t>6</w:t>
      </w:r>
      <w:r>
        <w:t>)</w:t>
      </w:r>
    </w:p>
    <w:p w:rsidR="000657F2" w:rsidRDefault="008A2656">
      <w:pPr>
        <w:pStyle w:val="Titre1"/>
      </w:pPr>
      <w:proofErr w:type="spellStart"/>
      <w:r>
        <w:t>Liste</w:t>
      </w:r>
      <w:proofErr w:type="spellEnd"/>
      <w:r>
        <w:t xml:space="preserve"> </w:t>
      </w:r>
      <w:proofErr w:type="spellStart"/>
      <w:r>
        <w:t>détaillée</w:t>
      </w:r>
      <w:proofErr w:type="spellEnd"/>
    </w:p>
    <w:tbl>
      <w:tblPr>
        <w:tblStyle w:val="Grilleclaire"/>
        <w:tblW w:w="14732" w:type="dxa"/>
        <w:tblLayout w:type="fixed"/>
        <w:tblLook w:val="04A0" w:firstRow="1" w:lastRow="0" w:firstColumn="1" w:lastColumn="0" w:noHBand="0" w:noVBand="1"/>
      </w:tblPr>
      <w:tblGrid>
        <w:gridCol w:w="1242"/>
        <w:gridCol w:w="3001"/>
        <w:gridCol w:w="1701"/>
        <w:gridCol w:w="3118"/>
        <w:gridCol w:w="851"/>
        <w:gridCol w:w="2551"/>
        <w:gridCol w:w="2268"/>
      </w:tblGrid>
      <w:tr w:rsidR="00EB3E02" w:rsidTr="00EB3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050D06">
            <w:proofErr w:type="spellStart"/>
            <w:r>
              <w:t>Catégorie</w:t>
            </w:r>
            <w:proofErr w:type="spellEnd"/>
          </w:p>
        </w:tc>
        <w:tc>
          <w:tcPr>
            <w:tcW w:w="3001" w:type="dxa"/>
          </w:tcPr>
          <w:p w:rsidR="00050D06" w:rsidRDefault="00050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Nom de </w:t>
            </w:r>
            <w:proofErr w:type="spellStart"/>
            <w:r>
              <w:t>l'établissement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Téléphone</w:t>
            </w:r>
            <w:proofErr w:type="spellEnd"/>
          </w:p>
        </w:tc>
        <w:tc>
          <w:tcPr>
            <w:tcW w:w="3118" w:type="dxa"/>
          </w:tcPr>
          <w:p w:rsidR="00050D06" w:rsidRDefault="00050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Adresse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Code postal</w:t>
            </w:r>
          </w:p>
        </w:tc>
        <w:tc>
          <w:tcPr>
            <w:tcW w:w="2551" w:type="dxa"/>
          </w:tcPr>
          <w:p w:rsidR="00050D06" w:rsidRDefault="00050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Commune</w:t>
            </w:r>
          </w:p>
        </w:tc>
        <w:tc>
          <w:tcPr>
            <w:tcW w:w="2268" w:type="dxa"/>
          </w:tcPr>
          <w:p w:rsidR="00050D06" w:rsidRDefault="00050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de M</w:t>
            </w:r>
            <w:r w:rsidR="008A2656">
              <w:t xml:space="preserve">ise à jour 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A01505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DOMICILE 37 (anciennement </w:t>
            </w:r>
          </w:p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A01505">
              <w:t xml:space="preserve"> </w:t>
            </w:r>
            <w:r>
              <w:t>D SENIORS 37)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02 47 52 95 43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ZA La </w:t>
            </w:r>
            <w:proofErr w:type="spellStart"/>
            <w:r>
              <w:t>Duquerie</w:t>
            </w:r>
            <w:proofErr w:type="spellEnd"/>
            <w:r>
              <w:t xml:space="preserve"> Est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37390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Chanceaux</w:t>
            </w:r>
            <w:proofErr w:type="spellEnd"/>
            <w:r>
              <w:t xml:space="preserve"> sur </w:t>
            </w:r>
            <w:proofErr w:type="spellStart"/>
            <w:r>
              <w:t>Choisille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C96A05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96A05" w:rsidRDefault="00C96A05">
            <w:r>
              <w:t>SAD</w:t>
            </w:r>
          </w:p>
        </w:tc>
        <w:tc>
          <w:tcPr>
            <w:tcW w:w="3001" w:type="dxa"/>
          </w:tcPr>
          <w:p w:rsidR="00C96A05" w:rsidRDefault="00C96A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A2S</w:t>
            </w:r>
          </w:p>
        </w:tc>
        <w:tc>
          <w:tcPr>
            <w:tcW w:w="1701" w:type="dxa"/>
          </w:tcPr>
          <w:p w:rsidR="00C96A05" w:rsidRDefault="00C96A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6A05">
              <w:t>02 47 62 22 22</w:t>
            </w:r>
          </w:p>
        </w:tc>
        <w:tc>
          <w:tcPr>
            <w:tcW w:w="3118" w:type="dxa"/>
          </w:tcPr>
          <w:p w:rsidR="00C96A05" w:rsidRDefault="00C96A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6A05">
              <w:t xml:space="preserve">21 rue </w:t>
            </w:r>
            <w:proofErr w:type="spellStart"/>
            <w:r w:rsidRPr="00C96A05">
              <w:t>croix</w:t>
            </w:r>
            <w:proofErr w:type="spellEnd"/>
            <w:r w:rsidRPr="00C96A05">
              <w:t xml:space="preserve"> </w:t>
            </w:r>
            <w:proofErr w:type="spellStart"/>
            <w:r>
              <w:t>M</w:t>
            </w:r>
            <w:r w:rsidRPr="00C96A05">
              <w:t>ontoire</w:t>
            </w:r>
            <w:proofErr w:type="spellEnd"/>
          </w:p>
        </w:tc>
        <w:tc>
          <w:tcPr>
            <w:tcW w:w="851" w:type="dxa"/>
          </w:tcPr>
          <w:p w:rsidR="00C96A05" w:rsidRDefault="00C96A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6A05">
              <w:t>37100</w:t>
            </w:r>
          </w:p>
        </w:tc>
        <w:tc>
          <w:tcPr>
            <w:tcW w:w="2551" w:type="dxa"/>
          </w:tcPr>
          <w:p w:rsidR="00C96A05" w:rsidRDefault="00C96A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6A05">
              <w:t>Tours</w:t>
            </w:r>
          </w:p>
        </w:tc>
        <w:tc>
          <w:tcPr>
            <w:tcW w:w="2268" w:type="dxa"/>
          </w:tcPr>
          <w:p w:rsidR="00C96A05" w:rsidRDefault="00C96A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09/01/202</w:t>
            </w:r>
            <w:r w:rsidR="00C47CDC">
              <w:t>6</w:t>
            </w:r>
          </w:p>
        </w:tc>
      </w:tr>
      <w:tr w:rsidR="00C96A05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96A05" w:rsidRDefault="00C47CDC">
            <w:r>
              <w:t>SAD</w:t>
            </w:r>
          </w:p>
        </w:tc>
        <w:tc>
          <w:tcPr>
            <w:tcW w:w="3001" w:type="dxa"/>
          </w:tcPr>
          <w:p w:rsidR="00C96A05" w:rsidRDefault="00C47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AAFP (ass. Aide familial Populaire)</w:t>
            </w:r>
          </w:p>
        </w:tc>
        <w:tc>
          <w:tcPr>
            <w:tcW w:w="1701" w:type="dxa"/>
          </w:tcPr>
          <w:p w:rsidR="00C96A05" w:rsidRDefault="00C47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02 47 46 12 06</w:t>
            </w:r>
          </w:p>
          <w:p w:rsidR="00C47CDC" w:rsidRPr="00C96A05" w:rsidRDefault="00C47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:rsidR="00C96A05" w:rsidRPr="00C96A05" w:rsidRDefault="00C47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7CDC">
              <w:t xml:space="preserve">6 </w:t>
            </w:r>
            <w:r>
              <w:t xml:space="preserve">rue de la </w:t>
            </w:r>
            <w:proofErr w:type="spellStart"/>
            <w:r>
              <w:t>Bondonniere</w:t>
            </w:r>
            <w:proofErr w:type="spellEnd"/>
            <w:r w:rsidRPr="00C47CDC">
              <w:t xml:space="preserve"> </w:t>
            </w:r>
          </w:p>
        </w:tc>
        <w:tc>
          <w:tcPr>
            <w:tcW w:w="851" w:type="dxa"/>
          </w:tcPr>
          <w:p w:rsidR="00C96A05" w:rsidRPr="00C96A05" w:rsidRDefault="00C47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C96A05" w:rsidRPr="00C96A05" w:rsidRDefault="00C47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C96A05" w:rsidRDefault="00C47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09/01/2026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A01505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A2MICILE </w:t>
            </w:r>
          </w:p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(A</w:t>
            </w:r>
            <w:r w:rsidR="00A01505">
              <w:t xml:space="preserve"> </w:t>
            </w:r>
            <w:r>
              <w:t>Z</w:t>
            </w:r>
            <w:r w:rsidR="00A01505">
              <w:t xml:space="preserve"> </w:t>
            </w:r>
            <w:proofErr w:type="gramStart"/>
            <w:r>
              <w:t>A</w:t>
            </w:r>
            <w:proofErr w:type="gramEnd"/>
            <w:r w:rsidR="00A01505">
              <w:t xml:space="preserve"> </w:t>
            </w:r>
            <w:r>
              <w:t>E)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02 47 42 97 45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 Route de Bordeaux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37170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Chambray </w:t>
            </w:r>
            <w:proofErr w:type="spellStart"/>
            <w:r>
              <w:t>lès</w:t>
            </w:r>
            <w:proofErr w:type="spellEnd"/>
            <w:r>
              <w:t xml:space="preserve"> 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ACTIFADOM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02 34 38 05 14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</w:t>
            </w:r>
            <w:proofErr w:type="spellStart"/>
            <w:r>
              <w:t>allée</w:t>
            </w:r>
            <w:proofErr w:type="spellEnd"/>
            <w:r>
              <w:t xml:space="preserve"> Louis Yannick</w:t>
            </w:r>
            <w:r w:rsidR="00EB3E02">
              <w:t xml:space="preserve"> </w:t>
            </w:r>
            <w:proofErr w:type="spellStart"/>
            <w:r>
              <w:t>Baillargeaux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37540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Saint-Cyr-sur-Loire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C47CDC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47CDC" w:rsidRDefault="00C47CDC">
            <w:r>
              <w:t>SAD</w:t>
            </w:r>
          </w:p>
        </w:tc>
        <w:tc>
          <w:tcPr>
            <w:tcW w:w="3001" w:type="dxa"/>
          </w:tcPr>
          <w:p w:rsidR="00C47CDC" w:rsidRDefault="00C47C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ADENIOR 37</w:t>
            </w:r>
          </w:p>
        </w:tc>
        <w:tc>
          <w:tcPr>
            <w:tcW w:w="1701" w:type="dxa"/>
          </w:tcPr>
          <w:p w:rsidR="00C47CDC" w:rsidRDefault="00C47C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02 47 28 44 81</w:t>
            </w:r>
          </w:p>
        </w:tc>
        <w:tc>
          <w:tcPr>
            <w:tcW w:w="3118" w:type="dxa"/>
          </w:tcPr>
          <w:p w:rsidR="00C47CDC" w:rsidRDefault="00C47C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7CDC">
              <w:t>17 RUE EUGENE GOUIN</w:t>
            </w:r>
          </w:p>
        </w:tc>
        <w:tc>
          <w:tcPr>
            <w:tcW w:w="851" w:type="dxa"/>
          </w:tcPr>
          <w:p w:rsidR="00C47CDC" w:rsidRDefault="00C47C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37230</w:t>
            </w:r>
          </w:p>
        </w:tc>
        <w:tc>
          <w:tcPr>
            <w:tcW w:w="2551" w:type="dxa"/>
          </w:tcPr>
          <w:p w:rsidR="00C47CDC" w:rsidRDefault="00C47C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Fondettes</w:t>
            </w:r>
            <w:proofErr w:type="spellEnd"/>
          </w:p>
        </w:tc>
        <w:tc>
          <w:tcPr>
            <w:tcW w:w="2268" w:type="dxa"/>
          </w:tcPr>
          <w:p w:rsidR="00C47CDC" w:rsidRDefault="00C47C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09/01/2026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ADHAP SERVICES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02 47 47 07 23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266 rue Edouard Vaillant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AGE &amp; VIE </w:t>
            </w:r>
            <w:proofErr w:type="spellStart"/>
            <w:r>
              <w:t>Athée</w:t>
            </w:r>
            <w:proofErr w:type="spellEnd"/>
            <w:r>
              <w:t>-sur-Cher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0801 07 08 09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13 rue du </w:t>
            </w:r>
            <w:proofErr w:type="spellStart"/>
            <w:r>
              <w:t>Muguet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37270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Athée</w:t>
            </w:r>
            <w:proofErr w:type="spellEnd"/>
            <w:r>
              <w:t>-sur-Cher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AGE &amp; VIE </w:t>
            </w:r>
            <w:proofErr w:type="spellStart"/>
            <w:r>
              <w:t>Cléré</w:t>
            </w:r>
            <w:proofErr w:type="spellEnd"/>
            <w:r>
              <w:t>-les-Pins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0801 07 08 09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32 rue </w:t>
            </w:r>
            <w:proofErr w:type="spellStart"/>
            <w:r>
              <w:t>Principale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37340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Cléré</w:t>
            </w:r>
            <w:proofErr w:type="spellEnd"/>
            <w:r>
              <w:t>-les-Pins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A01505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AMEF (Association </w:t>
            </w:r>
            <w:proofErr w:type="spellStart"/>
            <w:r>
              <w:t>Montlouisienne</w:t>
            </w:r>
            <w:proofErr w:type="spellEnd"/>
            <w:r>
              <w:t xml:space="preserve"> </w:t>
            </w:r>
            <w:proofErr w:type="spellStart"/>
            <w:r>
              <w:t>Emplois</w:t>
            </w:r>
            <w:proofErr w:type="spellEnd"/>
            <w:r>
              <w:t xml:space="preserve"> </w:t>
            </w:r>
          </w:p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Familiaux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02 47 45 05 98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 rue Rabelais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37270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Montlouis</w:t>
            </w:r>
            <w:proofErr w:type="spellEnd"/>
            <w:r>
              <w:t>-sur-Loire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EB3E02">
              <w:t xml:space="preserve"> </w:t>
            </w:r>
            <w:r>
              <w:t>S</w:t>
            </w:r>
            <w:r w:rsidR="00EB3E02">
              <w:t xml:space="preserve"> </w:t>
            </w:r>
            <w:r>
              <w:t>A</w:t>
            </w:r>
            <w:r w:rsidR="00EB3E02">
              <w:t xml:space="preserve"> </w:t>
            </w:r>
            <w:r>
              <w:t xml:space="preserve">P (Association Services </w:t>
            </w:r>
            <w:proofErr w:type="spellStart"/>
            <w:r>
              <w:t>d'Aide</w:t>
            </w:r>
            <w:proofErr w:type="spellEnd"/>
            <w:r>
              <w:t xml:space="preserve"> à la </w:t>
            </w:r>
            <w:proofErr w:type="spellStart"/>
            <w:r>
              <w:t>Personne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02 47 34 84 10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111 rue Michelet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C96A05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ASSAD </w:t>
            </w:r>
            <w:proofErr w:type="spellStart"/>
            <w:r>
              <w:t>Chemillé</w:t>
            </w:r>
            <w:proofErr w:type="spellEnd"/>
            <w:r>
              <w:t>-sur-</w:t>
            </w:r>
            <w:proofErr w:type="spellStart"/>
            <w:r>
              <w:t>Dême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02 47 52 30 17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 rue de Saint-</w:t>
            </w:r>
            <w:proofErr w:type="spellStart"/>
            <w:r>
              <w:t>Hylaire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37370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Chemillé</w:t>
            </w:r>
            <w:proofErr w:type="spellEnd"/>
            <w:r>
              <w:t>- sur-</w:t>
            </w:r>
            <w:proofErr w:type="spellStart"/>
            <w:r>
              <w:t>D</w:t>
            </w:r>
            <w:r w:rsidR="006C135B">
              <w:t>ê</w:t>
            </w:r>
            <w:r>
              <w:t>me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C47CDC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47CDC" w:rsidRDefault="00C47CDC">
            <w:r>
              <w:t>SAD</w:t>
            </w:r>
          </w:p>
        </w:tc>
        <w:tc>
          <w:tcPr>
            <w:tcW w:w="3001" w:type="dxa"/>
          </w:tcPr>
          <w:p w:rsidR="00C47CDC" w:rsidRDefault="00C47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ASSAD HAD Touraine (HUMENSIA)</w:t>
            </w:r>
          </w:p>
        </w:tc>
        <w:tc>
          <w:tcPr>
            <w:tcW w:w="1701" w:type="dxa"/>
          </w:tcPr>
          <w:p w:rsidR="00C47CDC" w:rsidRDefault="00C47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7CDC">
              <w:t>02 47 36 29 29</w:t>
            </w:r>
          </w:p>
        </w:tc>
        <w:tc>
          <w:tcPr>
            <w:tcW w:w="3118" w:type="dxa"/>
          </w:tcPr>
          <w:p w:rsidR="00C47CDC" w:rsidRDefault="00C47CDC" w:rsidP="00C47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25 rue Michel </w:t>
            </w:r>
            <w:proofErr w:type="spellStart"/>
            <w:r>
              <w:t>Colombe</w:t>
            </w:r>
            <w:proofErr w:type="spellEnd"/>
            <w:r>
              <w:t xml:space="preserve"> </w:t>
            </w:r>
          </w:p>
        </w:tc>
        <w:tc>
          <w:tcPr>
            <w:tcW w:w="851" w:type="dxa"/>
          </w:tcPr>
          <w:p w:rsidR="00C47CDC" w:rsidRDefault="00C47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C47CDC" w:rsidRDefault="00C47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C47CDC" w:rsidRDefault="00424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09/01/2026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lastRenderedPageBreak/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ASSAD Richelieu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02 47 58 26 21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 Grande rue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37120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Richelieu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C96A05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 SABLIER SERVICES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02 41 50 53 64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89 rue de </w:t>
            </w:r>
            <w:proofErr w:type="spellStart"/>
            <w:r>
              <w:t>Larçay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37550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Saint-Avertin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AUTONOMIA Services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06 95 33 03 96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39 rue des Granges </w:t>
            </w:r>
            <w:proofErr w:type="spellStart"/>
            <w:r>
              <w:t>Galland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37550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Saint- Avertin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C96A05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CAPVIE Tours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02 47 64 71 89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 rue Daniel Mayer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CCAS Saint-Pierre-des-Corps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02 47 63 44 44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34 avenue de la </w:t>
            </w:r>
            <w:proofErr w:type="spellStart"/>
            <w:r>
              <w:t>république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37700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Saint- Pierre-des-Corps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C96A05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DESTIA </w:t>
            </w:r>
            <w:proofErr w:type="spellStart"/>
            <w:r>
              <w:t>Joué</w:t>
            </w:r>
            <w:proofErr w:type="spellEnd"/>
            <w:r>
              <w:t>-</w:t>
            </w:r>
            <w:proofErr w:type="spellStart"/>
            <w:r>
              <w:t>lès</w:t>
            </w:r>
            <w:proofErr w:type="spellEnd"/>
            <w:r>
              <w:t>-Tours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02 47 25 83 60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 rue de la </w:t>
            </w:r>
            <w:proofErr w:type="spellStart"/>
            <w:r>
              <w:t>Douzillère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Joué</w:t>
            </w:r>
            <w:proofErr w:type="spellEnd"/>
            <w:r>
              <w:t>-</w:t>
            </w:r>
            <w:proofErr w:type="spellStart"/>
            <w:r>
              <w:t>lès</w:t>
            </w:r>
            <w:proofErr w:type="spellEnd"/>
            <w:r>
              <w:t>-Tours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94135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94135" w:rsidRDefault="00194135">
            <w:r>
              <w:t xml:space="preserve">SAD </w:t>
            </w:r>
          </w:p>
        </w:tc>
        <w:tc>
          <w:tcPr>
            <w:tcW w:w="3001" w:type="dxa"/>
          </w:tcPr>
          <w:p w:rsidR="00194135" w:rsidRDefault="00194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DESTIA TOURS</w:t>
            </w:r>
          </w:p>
        </w:tc>
        <w:tc>
          <w:tcPr>
            <w:tcW w:w="1701" w:type="dxa"/>
          </w:tcPr>
          <w:p w:rsidR="00194135" w:rsidRDefault="00194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02 47 20 47 47</w:t>
            </w:r>
          </w:p>
        </w:tc>
        <w:tc>
          <w:tcPr>
            <w:tcW w:w="3118" w:type="dxa"/>
          </w:tcPr>
          <w:p w:rsidR="00194135" w:rsidRDefault="00194135" w:rsidP="00194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104 Avenue de la </w:t>
            </w:r>
            <w:proofErr w:type="spellStart"/>
            <w:r>
              <w:t>Tranchee</w:t>
            </w:r>
            <w:proofErr w:type="spellEnd"/>
          </w:p>
        </w:tc>
        <w:tc>
          <w:tcPr>
            <w:tcW w:w="851" w:type="dxa"/>
          </w:tcPr>
          <w:p w:rsidR="00194135" w:rsidRDefault="00194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37100</w:t>
            </w:r>
          </w:p>
        </w:tc>
        <w:tc>
          <w:tcPr>
            <w:tcW w:w="2551" w:type="dxa"/>
          </w:tcPr>
          <w:p w:rsidR="00194135" w:rsidRDefault="00194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194135" w:rsidRDefault="004246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09/01/2026</w:t>
            </w:r>
          </w:p>
        </w:tc>
      </w:tr>
      <w:tr w:rsidR="00194135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94135" w:rsidRDefault="00194135">
            <w:r>
              <w:t>SAD</w:t>
            </w:r>
          </w:p>
        </w:tc>
        <w:tc>
          <w:tcPr>
            <w:tcW w:w="3001" w:type="dxa"/>
          </w:tcPr>
          <w:p w:rsidR="00194135" w:rsidRDefault="00194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DESTIA VOUVRAY </w:t>
            </w:r>
          </w:p>
        </w:tc>
        <w:tc>
          <w:tcPr>
            <w:tcW w:w="1701" w:type="dxa"/>
          </w:tcPr>
          <w:p w:rsidR="00194135" w:rsidRDefault="00194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35">
              <w:t>02</w:t>
            </w:r>
            <w:r>
              <w:t xml:space="preserve"> </w:t>
            </w:r>
            <w:r w:rsidRPr="00194135">
              <w:t>14</w:t>
            </w:r>
            <w:r>
              <w:t xml:space="preserve"> </w:t>
            </w:r>
            <w:r w:rsidRPr="00194135">
              <w:t>39</w:t>
            </w:r>
            <w:r>
              <w:t xml:space="preserve"> </w:t>
            </w:r>
            <w:r w:rsidRPr="00194135">
              <w:t>00</w:t>
            </w:r>
            <w:r>
              <w:t xml:space="preserve"> </w:t>
            </w:r>
            <w:r w:rsidRPr="00194135">
              <w:t>12</w:t>
            </w:r>
          </w:p>
        </w:tc>
        <w:tc>
          <w:tcPr>
            <w:tcW w:w="3118" w:type="dxa"/>
          </w:tcPr>
          <w:p w:rsidR="00194135" w:rsidRDefault="00194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 Place Balzac </w:t>
            </w:r>
          </w:p>
        </w:tc>
        <w:tc>
          <w:tcPr>
            <w:tcW w:w="851" w:type="dxa"/>
          </w:tcPr>
          <w:p w:rsidR="00194135" w:rsidRDefault="00194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37210</w:t>
            </w:r>
          </w:p>
        </w:tc>
        <w:tc>
          <w:tcPr>
            <w:tcW w:w="2551" w:type="dxa"/>
          </w:tcPr>
          <w:p w:rsidR="00194135" w:rsidRDefault="00194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Vouvray</w:t>
            </w:r>
          </w:p>
        </w:tc>
        <w:tc>
          <w:tcPr>
            <w:tcW w:w="2268" w:type="dxa"/>
          </w:tcPr>
          <w:p w:rsidR="00194135" w:rsidRDefault="00424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09/01/2026</w:t>
            </w:r>
          </w:p>
        </w:tc>
      </w:tr>
      <w:tr w:rsidR="00EB3E02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DOMICIL+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02 47 37 39 39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39 rue des Granges </w:t>
            </w:r>
            <w:proofErr w:type="spellStart"/>
            <w:r>
              <w:t>Galland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37550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Saint- Avertin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C96A05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DOMUSVI Domicile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02 22 54 44 48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rue </w:t>
            </w:r>
            <w:proofErr w:type="spellStart"/>
            <w:r>
              <w:t>Docteur</w:t>
            </w:r>
            <w:proofErr w:type="spellEnd"/>
            <w:r>
              <w:t xml:space="preserve"> Emile Roux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C96A05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M2JF </w:t>
            </w:r>
            <w:proofErr w:type="spellStart"/>
            <w:r>
              <w:t>Confiez</w:t>
            </w:r>
            <w:proofErr w:type="spellEnd"/>
            <w:r>
              <w:t xml:space="preserve"> nous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02 47 37 26 73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 place du Maréchal </w:t>
            </w:r>
            <w:r w:rsidR="00F53066">
              <w:t>L</w:t>
            </w:r>
            <w:r>
              <w:t>eclerc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37800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Sainte-Maure-de-Touraine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C96A05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MIEUX CHEZ VOUS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02 46 67 49 84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 avenue Jean </w:t>
            </w:r>
            <w:proofErr w:type="spellStart"/>
            <w:r>
              <w:t>Jaurès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37230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Fondettes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94135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94135" w:rsidRDefault="00194135">
            <w:r>
              <w:t>SAD</w:t>
            </w:r>
          </w:p>
        </w:tc>
        <w:tc>
          <w:tcPr>
            <w:tcW w:w="3001" w:type="dxa"/>
          </w:tcPr>
          <w:p w:rsidR="00194135" w:rsidRDefault="00194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MUNERYS- Générale des Services </w:t>
            </w:r>
          </w:p>
        </w:tc>
        <w:tc>
          <w:tcPr>
            <w:tcW w:w="1701" w:type="dxa"/>
          </w:tcPr>
          <w:p w:rsidR="00194135" w:rsidRDefault="00194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02 47 70 10 17</w:t>
            </w:r>
          </w:p>
          <w:p w:rsidR="00194135" w:rsidRDefault="00194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</w:tcPr>
          <w:p w:rsidR="00194135" w:rsidRDefault="00194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70 Avenue de </w:t>
            </w:r>
            <w:proofErr w:type="spellStart"/>
            <w:r>
              <w:t>Grammont</w:t>
            </w:r>
            <w:proofErr w:type="spellEnd"/>
            <w:r>
              <w:t xml:space="preserve"> </w:t>
            </w:r>
          </w:p>
        </w:tc>
        <w:tc>
          <w:tcPr>
            <w:tcW w:w="851" w:type="dxa"/>
          </w:tcPr>
          <w:p w:rsidR="00194135" w:rsidRDefault="00194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194135" w:rsidRDefault="00194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194135" w:rsidRDefault="004246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09/01/2026</w:t>
            </w:r>
          </w:p>
        </w:tc>
      </w:tr>
      <w:tr w:rsidR="00C96A05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O2 Amboise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02 43 72 02 02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 rue Jules Ferry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37400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Amboise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C96A05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O2 Loches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07 75 29 18 08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 Grande rue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37600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Loches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211F" w:rsidRDefault="0015211F">
            <w:r>
              <w:t xml:space="preserve">SAD </w:t>
            </w:r>
          </w:p>
        </w:tc>
        <w:tc>
          <w:tcPr>
            <w:tcW w:w="3001" w:type="dxa"/>
          </w:tcPr>
          <w:p w:rsidR="0015211F" w:rsidRDefault="00152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O2 Tours Sud </w:t>
            </w:r>
          </w:p>
        </w:tc>
        <w:tc>
          <w:tcPr>
            <w:tcW w:w="1701" w:type="dxa"/>
          </w:tcPr>
          <w:p w:rsidR="0015211F" w:rsidRDefault="00152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02 14 00 68 90</w:t>
            </w:r>
          </w:p>
        </w:tc>
        <w:tc>
          <w:tcPr>
            <w:tcW w:w="3118" w:type="dxa"/>
          </w:tcPr>
          <w:p w:rsidR="0015211F" w:rsidRDefault="00152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89 Boulevard </w:t>
            </w:r>
            <w:proofErr w:type="spellStart"/>
            <w:r>
              <w:t>Béranger</w:t>
            </w:r>
            <w:proofErr w:type="spellEnd"/>
          </w:p>
        </w:tc>
        <w:tc>
          <w:tcPr>
            <w:tcW w:w="851" w:type="dxa"/>
          </w:tcPr>
          <w:p w:rsidR="0015211F" w:rsidRDefault="00152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15211F" w:rsidRDefault="00152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15211F" w:rsidRDefault="00424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09/01/2026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PLENITYS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02 47 51 20 71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 boulevard Alfred Nobel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37540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Saint-Cy r-sur-Loire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6C7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C135B" w:rsidRDefault="00C96A05" w:rsidP="006C7B0B">
            <w:r>
              <w:t>SAD</w:t>
            </w:r>
          </w:p>
        </w:tc>
        <w:tc>
          <w:tcPr>
            <w:tcW w:w="3001" w:type="dxa"/>
          </w:tcPr>
          <w:p w:rsidR="006C135B" w:rsidRDefault="006C135B" w:rsidP="006C7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Proxim’Aide</w:t>
            </w:r>
            <w:proofErr w:type="spellEnd"/>
          </w:p>
        </w:tc>
        <w:tc>
          <w:tcPr>
            <w:tcW w:w="1701" w:type="dxa"/>
          </w:tcPr>
          <w:p w:rsidR="006C135B" w:rsidRDefault="006C135B" w:rsidP="006C7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09 83 45 00 02</w:t>
            </w:r>
          </w:p>
        </w:tc>
        <w:tc>
          <w:tcPr>
            <w:tcW w:w="3118" w:type="dxa"/>
          </w:tcPr>
          <w:p w:rsidR="006C135B" w:rsidRDefault="006C135B" w:rsidP="006C7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17 rue </w:t>
            </w:r>
            <w:proofErr w:type="spellStart"/>
            <w:r>
              <w:t>Caulaincourt</w:t>
            </w:r>
            <w:proofErr w:type="spellEnd"/>
          </w:p>
        </w:tc>
        <w:tc>
          <w:tcPr>
            <w:tcW w:w="851" w:type="dxa"/>
          </w:tcPr>
          <w:p w:rsidR="006C135B" w:rsidRDefault="006C135B" w:rsidP="006C7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37100</w:t>
            </w:r>
          </w:p>
        </w:tc>
        <w:tc>
          <w:tcPr>
            <w:tcW w:w="2551" w:type="dxa"/>
          </w:tcPr>
          <w:p w:rsidR="006C135B" w:rsidRDefault="006C135B" w:rsidP="006C7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6C135B" w:rsidRDefault="006C135B" w:rsidP="006C7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01/10/2025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QUINIV Senior compagnie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02 47 27 32 31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 mail de la </w:t>
            </w:r>
            <w:proofErr w:type="spellStart"/>
            <w:r>
              <w:t>papoterie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37170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Chambray-</w:t>
            </w:r>
            <w:proofErr w:type="spellStart"/>
            <w:r>
              <w:t>lès</w:t>
            </w:r>
            <w:proofErr w:type="spellEnd"/>
            <w:r>
              <w:t>-Tours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SERVICE PLUS EN CHINONAIS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02 47 93 09 91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15 boulevard Paul Louis </w:t>
            </w:r>
            <w:proofErr w:type="spellStart"/>
            <w:r>
              <w:t>Courrier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37500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Chinon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SUI'VIE SANTE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02 47 27 25 01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9 Rue </w:t>
            </w:r>
            <w:proofErr w:type="spellStart"/>
            <w:r>
              <w:t>Chaptal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37110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Château-Renault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 SERVICES A DOM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02 47 76 15 42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rue de </w:t>
            </w:r>
            <w:proofErr w:type="spellStart"/>
            <w:r>
              <w:t>Fléteau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37110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Château-Renault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211F" w:rsidRDefault="0015211F">
            <w:r>
              <w:t>SAD</w:t>
            </w:r>
          </w:p>
        </w:tc>
        <w:tc>
          <w:tcPr>
            <w:tcW w:w="3001" w:type="dxa"/>
          </w:tcPr>
          <w:p w:rsidR="0015211F" w:rsidRDefault="001521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VATOA</w:t>
            </w:r>
          </w:p>
        </w:tc>
        <w:tc>
          <w:tcPr>
            <w:tcW w:w="1701" w:type="dxa"/>
          </w:tcPr>
          <w:p w:rsidR="0015211F" w:rsidRDefault="009050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06 58 36 17 61</w:t>
            </w:r>
          </w:p>
        </w:tc>
        <w:tc>
          <w:tcPr>
            <w:tcW w:w="3118" w:type="dxa"/>
          </w:tcPr>
          <w:p w:rsidR="0015211F" w:rsidRDefault="009050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320 </w:t>
            </w:r>
            <w:proofErr w:type="spellStart"/>
            <w:r>
              <w:t>Tailles</w:t>
            </w:r>
            <w:proofErr w:type="spellEnd"/>
            <w:r>
              <w:t xml:space="preserve"> de </w:t>
            </w:r>
            <w:proofErr w:type="spellStart"/>
            <w:r>
              <w:t>Vauzelle</w:t>
            </w:r>
            <w:proofErr w:type="spellEnd"/>
          </w:p>
        </w:tc>
        <w:tc>
          <w:tcPr>
            <w:tcW w:w="851" w:type="dxa"/>
          </w:tcPr>
          <w:p w:rsidR="0015211F" w:rsidRDefault="009050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37320</w:t>
            </w:r>
          </w:p>
        </w:tc>
        <w:tc>
          <w:tcPr>
            <w:tcW w:w="2551" w:type="dxa"/>
          </w:tcPr>
          <w:p w:rsidR="0015211F" w:rsidRDefault="009050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Truyes</w:t>
            </w:r>
            <w:proofErr w:type="spellEnd"/>
          </w:p>
        </w:tc>
        <w:tc>
          <w:tcPr>
            <w:tcW w:w="2268" w:type="dxa"/>
          </w:tcPr>
          <w:p w:rsidR="0015211F" w:rsidRDefault="004246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09/01/2026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VITALLIANCE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02 47 20 05 22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25 rue des Granges </w:t>
            </w:r>
            <w:proofErr w:type="spellStart"/>
            <w:r>
              <w:t>Galand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37550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Saint-Avertin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VIVRAGIR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02 47 54 29 69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147 boulevard </w:t>
            </w:r>
            <w:proofErr w:type="spellStart"/>
            <w:r>
              <w:t>Heurteloup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Langeais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02 47 96 52 63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 rue Descartes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37130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Langeais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Ambillou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02 47 36 53 53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 rue </w:t>
            </w:r>
            <w:proofErr w:type="spellStart"/>
            <w:r>
              <w:t>Mairie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37340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Ambillou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Amboise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02 47 57 55 55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rue Grégoire de Tours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37400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Amboise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Bléré</w:t>
            </w:r>
            <w:proofErr w:type="spellEnd"/>
            <w:r w:rsidR="006C7B0B">
              <w:t xml:space="preserve"> </w:t>
            </w:r>
            <w:r>
              <w:t>-</w:t>
            </w:r>
            <w:r w:rsidR="006C7B0B">
              <w:t xml:space="preserve"> </w:t>
            </w:r>
            <w:r w:rsidR="006C7B0B">
              <w:br/>
            </w:r>
            <w:r>
              <w:t>Saint Martin le Beau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02 49 49 28 62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20 bis rue du </w:t>
            </w:r>
            <w:proofErr w:type="spellStart"/>
            <w:r>
              <w:t>Général</w:t>
            </w:r>
            <w:proofErr w:type="spellEnd"/>
            <w:r>
              <w:t xml:space="preserve"> de Gaulle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Bléré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Château-la-</w:t>
            </w:r>
            <w:proofErr w:type="spellStart"/>
            <w:r>
              <w:t>Vallière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02 47 24 98 69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Mairie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37330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Château-la-</w:t>
            </w:r>
            <w:proofErr w:type="spellStart"/>
            <w:r>
              <w:t>Vallière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lastRenderedPageBreak/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</w:t>
            </w:r>
            <w:r w:rsidR="006C7B0B">
              <w:t xml:space="preserve"> </w:t>
            </w:r>
            <w:r>
              <w:t>Descartes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02 47 92 47 67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 b Avenue Francois </w:t>
            </w:r>
            <w:proofErr w:type="spellStart"/>
            <w:r>
              <w:t>Mitterand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37160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Descartes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du </w:t>
            </w:r>
            <w:proofErr w:type="spellStart"/>
            <w:r>
              <w:t>Chinonais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02 47 97 05 40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Centre social - avenue de la </w:t>
            </w:r>
            <w:proofErr w:type="spellStart"/>
            <w:r>
              <w:t>République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37420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Avoine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du </w:t>
            </w:r>
            <w:proofErr w:type="spellStart"/>
            <w:r>
              <w:t>Ridellois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02 47 45 91 76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 Route de Tours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37190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Azay</w:t>
            </w:r>
            <w:proofErr w:type="spellEnd"/>
            <w:r>
              <w:t>-le-Rideau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Gâtine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02 47 22 17 59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1T </w:t>
            </w:r>
            <w:proofErr w:type="spellStart"/>
            <w:r>
              <w:t>Allée</w:t>
            </w:r>
            <w:proofErr w:type="spellEnd"/>
            <w:r>
              <w:t xml:space="preserve"> des Dahlias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37390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Notre Dame </w:t>
            </w:r>
            <w:proofErr w:type="spellStart"/>
            <w:r>
              <w:t>d'Oé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Ile-Bouchard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02 47 58 60 56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 rue Carnot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37220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L'Île</w:t>
            </w:r>
            <w:proofErr w:type="spellEnd"/>
            <w:r>
              <w:t>-Bouchard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Ingrandes</w:t>
            </w:r>
            <w:proofErr w:type="spellEnd"/>
            <w:r>
              <w:t xml:space="preserve"> Saint Patrice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02 47 96 94 05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12 place de </w:t>
            </w:r>
            <w:proofErr w:type="spellStart"/>
            <w:r>
              <w:t>l'Eglise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37130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Coteaux</w:t>
            </w:r>
            <w:proofErr w:type="spellEnd"/>
            <w:r>
              <w:t>-sur-Loire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Joué</w:t>
            </w:r>
            <w:proofErr w:type="spellEnd"/>
            <w:r>
              <w:t>-</w:t>
            </w:r>
            <w:proofErr w:type="spellStart"/>
            <w:r>
              <w:t>lès</w:t>
            </w:r>
            <w:proofErr w:type="spellEnd"/>
            <w:r>
              <w:t>-Tours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02 47 53 50 96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27 avenue de la </w:t>
            </w:r>
            <w:proofErr w:type="spellStart"/>
            <w:r>
              <w:t>République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37300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Joué</w:t>
            </w:r>
            <w:proofErr w:type="spellEnd"/>
            <w:r w:rsidR="006C7B0B">
              <w:t>-</w:t>
            </w:r>
            <w:proofErr w:type="spellStart"/>
            <w:r>
              <w:t>lès</w:t>
            </w:r>
            <w:proofErr w:type="spellEnd"/>
            <w:r>
              <w:t>-Tours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Langeais</w:t>
            </w:r>
            <w:proofErr w:type="spellEnd"/>
            <w:r>
              <w:t xml:space="preserve"> </w:t>
            </w:r>
            <w:r w:rsidR="006C7B0B">
              <w:t>E</w:t>
            </w:r>
            <w:r>
              <w:t>st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02 47 96 52 63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 rue Descartes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37130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Langeais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Le Grand-</w:t>
            </w:r>
            <w:proofErr w:type="spellStart"/>
            <w:r>
              <w:t>Pressigny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02 47 94 90 40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 </w:t>
            </w:r>
            <w:proofErr w:type="spellStart"/>
            <w:r>
              <w:t>chemin</w:t>
            </w:r>
            <w:proofErr w:type="spellEnd"/>
            <w:r>
              <w:t xml:space="preserve"> des Roches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37350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 Grand-</w:t>
            </w:r>
            <w:proofErr w:type="spellStart"/>
            <w:r>
              <w:t>Pressigny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les plus de VAD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02 47 36 53 65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 rue Ferdinand Léger CS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94134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37000 T 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Lignières</w:t>
            </w:r>
            <w:proofErr w:type="spellEnd"/>
            <w:r>
              <w:t>-de-Touraine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02 47 96 01 06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23 rue </w:t>
            </w:r>
            <w:proofErr w:type="spellStart"/>
            <w:r>
              <w:t>d'Azay</w:t>
            </w:r>
            <w:proofErr w:type="spellEnd"/>
            <w:r>
              <w:t>-le-Rideau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37130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Lignières</w:t>
            </w:r>
            <w:proofErr w:type="spellEnd"/>
            <w:r>
              <w:t xml:space="preserve"> -de-Touraine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Ligueil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02 47 59 91 21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 rue Aristide Briand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37240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Ligueil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Loches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02 47 59 25 41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24 B rue du </w:t>
            </w:r>
            <w:proofErr w:type="spellStart"/>
            <w:r>
              <w:t>Général</w:t>
            </w:r>
            <w:proofErr w:type="spellEnd"/>
            <w:r>
              <w:t xml:space="preserve"> de Gaulle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37600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Loches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</w:t>
            </w:r>
            <w:r w:rsidR="00086FD9">
              <w:t xml:space="preserve"> </w:t>
            </w:r>
            <w:proofErr w:type="spellStart"/>
            <w:r>
              <w:t>Manthelan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02 47 59 69 12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 impasse </w:t>
            </w:r>
            <w:proofErr w:type="spellStart"/>
            <w:r>
              <w:t>Gué</w:t>
            </w:r>
            <w:proofErr w:type="spellEnd"/>
            <w:r>
              <w:t xml:space="preserve"> Saint-Cyr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37240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Manthelan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Montrésor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02 47 92 60 31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 Grande rue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37460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Montrésor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Pays de </w:t>
            </w:r>
            <w:proofErr w:type="spellStart"/>
            <w:r>
              <w:t>Racan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02 47 63 53 53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9 rue du 11 </w:t>
            </w:r>
            <w:proofErr w:type="spellStart"/>
            <w:r>
              <w:t>Novembre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37370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Neuvy</w:t>
            </w:r>
            <w:proofErr w:type="spellEnd"/>
            <w:r>
              <w:t>-le-Roi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Preuilly</w:t>
            </w:r>
            <w:proofErr w:type="spellEnd"/>
            <w:r>
              <w:t>-sur-</w:t>
            </w:r>
            <w:proofErr w:type="spellStart"/>
            <w:r>
              <w:t>Claise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02 47 94 31 55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 bis rue du Champ de </w:t>
            </w:r>
            <w:proofErr w:type="spellStart"/>
            <w:r>
              <w:t>Foire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37290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Preuilly</w:t>
            </w:r>
            <w:proofErr w:type="spellEnd"/>
            <w:r>
              <w:t>-sur-</w:t>
            </w:r>
            <w:proofErr w:type="spellStart"/>
            <w:r>
              <w:t>Claise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Richelieu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02 47 58 12 19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 rue Henri Proust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37120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Richelieu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Saint-</w:t>
            </w:r>
            <w:proofErr w:type="spellStart"/>
            <w:r>
              <w:t>Branchs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02 47 65 67 88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Mairie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37320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Saint-</w:t>
            </w:r>
            <w:proofErr w:type="spellStart"/>
            <w:r>
              <w:t>Branchs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Saint-</w:t>
            </w:r>
            <w:proofErr w:type="spellStart"/>
            <w:r>
              <w:t>Epain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06 74 96 13 99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Mairie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37800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Saint-</w:t>
            </w:r>
            <w:proofErr w:type="spellStart"/>
            <w:r>
              <w:t>Épain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Saint-</w:t>
            </w:r>
            <w:proofErr w:type="spellStart"/>
            <w:r>
              <w:t>Flovier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02 47 36 53 53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Mairie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37600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Saint-</w:t>
            </w:r>
            <w:proofErr w:type="spellStart"/>
            <w:r>
              <w:t>Flovier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Saint-Martin-le-</w:t>
            </w:r>
            <w:proofErr w:type="gramStart"/>
            <w:r>
              <w:t>Beau</w:t>
            </w:r>
            <w:r w:rsidR="003618EA">
              <w:t xml:space="preserve">  </w:t>
            </w:r>
            <w:proofErr w:type="spellStart"/>
            <w:r>
              <w:t>Bléré</w:t>
            </w:r>
            <w:proofErr w:type="spellEnd"/>
            <w:proofErr w:type="gram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02 49 49 28 62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 bis rue du </w:t>
            </w:r>
            <w:proofErr w:type="spellStart"/>
            <w:r>
              <w:t>Général</w:t>
            </w:r>
            <w:proofErr w:type="spellEnd"/>
            <w:r>
              <w:t xml:space="preserve"> de Gaulle</w:t>
            </w:r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Bléré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Samva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02 47 98 11 11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14 rue du 11 </w:t>
            </w:r>
            <w:proofErr w:type="spellStart"/>
            <w:r>
              <w:t>Novembre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37420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Avoine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Savigné</w:t>
            </w:r>
            <w:proofErr w:type="spellEnd"/>
            <w:r>
              <w:t>-sur-Lathan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02 47 40 92 77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 rue du </w:t>
            </w:r>
            <w:proofErr w:type="spellStart"/>
            <w:r>
              <w:t>Kiosque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37340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Savigné</w:t>
            </w:r>
            <w:proofErr w:type="spellEnd"/>
            <w:r>
              <w:t>-sur-Lathan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Tauxigny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02 47 65 67 88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Mairie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37310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Tauxigny</w:t>
            </w:r>
            <w:proofErr w:type="spellEnd"/>
            <w:r>
              <w:t>-Saint-</w:t>
            </w:r>
            <w:proofErr w:type="spellStart"/>
            <w:r>
              <w:t>Bauld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Tours Est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02 47 49 29 19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rue Georges </w:t>
            </w:r>
            <w:proofErr w:type="spellStart"/>
            <w:r>
              <w:t>Clémenceau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Tours Nord de Loire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02 47 22 48 46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4 T Esplanade Francois </w:t>
            </w:r>
            <w:proofErr w:type="spellStart"/>
            <w:r>
              <w:t>Mitterand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lastRenderedPageBreak/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</w:t>
            </w:r>
            <w:r w:rsidR="00086FD9">
              <w:t xml:space="preserve"> </w:t>
            </w:r>
            <w:r>
              <w:t>Tours Nord Touraine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02 47 24 30 84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 T Esplanade Francois </w:t>
            </w:r>
            <w:proofErr w:type="spellStart"/>
            <w:r>
              <w:t>Mitterand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Tours Ouest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02 34 32 20 42</w:t>
            </w:r>
          </w:p>
        </w:tc>
        <w:tc>
          <w:tcPr>
            <w:tcW w:w="3118" w:type="dxa"/>
          </w:tcPr>
          <w:p w:rsidR="003618EA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 rue Ferdinand Léger</w:t>
            </w:r>
          </w:p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CS</w:t>
            </w:r>
            <w:r w:rsidR="003618EA">
              <w:t xml:space="preserve"> 94134</w:t>
            </w:r>
          </w:p>
        </w:tc>
        <w:tc>
          <w:tcPr>
            <w:tcW w:w="851" w:type="dxa"/>
          </w:tcPr>
          <w:p w:rsidR="00050D06" w:rsidRDefault="003618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 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ADMR Tours Sud Touraine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02 49 49 28 48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13 rue de </w:t>
            </w:r>
            <w:proofErr w:type="spellStart"/>
            <w:r>
              <w:t>Rochepinard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37550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Saint Avertin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Vallée</w:t>
            </w:r>
            <w:proofErr w:type="spellEnd"/>
            <w:r>
              <w:t xml:space="preserve"> de </w:t>
            </w:r>
            <w:proofErr w:type="spellStart"/>
            <w:r>
              <w:t>l'Indre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02 47 73 88 79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20 bis rue </w:t>
            </w:r>
            <w:proofErr w:type="spellStart"/>
            <w:r>
              <w:t>Principale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37250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Veigné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Vallée</w:t>
            </w:r>
            <w:proofErr w:type="spellEnd"/>
            <w:r>
              <w:t xml:space="preserve"> du Cher</w:t>
            </w:r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02 47 50 60 59</w:t>
            </w:r>
          </w:p>
        </w:tc>
        <w:tc>
          <w:tcPr>
            <w:tcW w:w="3118" w:type="dxa"/>
          </w:tcPr>
          <w:p w:rsidR="003618EA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22 rue Ferdinand Léger </w:t>
            </w:r>
          </w:p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CS</w:t>
            </w:r>
            <w:r w:rsidR="003618EA">
              <w:t xml:space="preserve"> 94134</w:t>
            </w:r>
          </w:p>
        </w:tc>
        <w:tc>
          <w:tcPr>
            <w:tcW w:w="851" w:type="dxa"/>
          </w:tcPr>
          <w:p w:rsidR="00050D06" w:rsidRDefault="00361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 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ADMR Vie A domicile</w:t>
            </w:r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02 49 49 29 81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 rue Georges Clemenceau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Villeperdue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02 47 36 53 53</w:t>
            </w:r>
          </w:p>
        </w:tc>
        <w:tc>
          <w:tcPr>
            <w:tcW w:w="311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Mairie</w:t>
            </w:r>
            <w:proofErr w:type="spellEnd"/>
          </w:p>
        </w:tc>
        <w:tc>
          <w:tcPr>
            <w:tcW w:w="8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37260</w:t>
            </w:r>
          </w:p>
        </w:tc>
        <w:tc>
          <w:tcPr>
            <w:tcW w:w="2551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Villeperdue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050D06" w:rsidRDefault="00C96A05">
            <w:r>
              <w:t>SAD</w:t>
            </w:r>
          </w:p>
        </w:tc>
        <w:tc>
          <w:tcPr>
            <w:tcW w:w="30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ADMR </w:t>
            </w:r>
            <w:proofErr w:type="spellStart"/>
            <w:r>
              <w:t>Yzeures</w:t>
            </w:r>
            <w:proofErr w:type="spellEnd"/>
            <w:r>
              <w:t>-sur-</w:t>
            </w:r>
            <w:proofErr w:type="spellStart"/>
            <w:r>
              <w:t>Creuse</w:t>
            </w:r>
            <w:proofErr w:type="spellEnd"/>
          </w:p>
        </w:tc>
        <w:tc>
          <w:tcPr>
            <w:tcW w:w="170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02 47 91 06 02</w:t>
            </w:r>
          </w:p>
        </w:tc>
        <w:tc>
          <w:tcPr>
            <w:tcW w:w="311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8 place </w:t>
            </w:r>
            <w:proofErr w:type="spellStart"/>
            <w:r>
              <w:t>Mado</w:t>
            </w:r>
            <w:proofErr w:type="spellEnd"/>
            <w:r>
              <w:t xml:space="preserve"> Robin</w:t>
            </w:r>
          </w:p>
        </w:tc>
        <w:tc>
          <w:tcPr>
            <w:tcW w:w="8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37290</w:t>
            </w:r>
          </w:p>
        </w:tc>
        <w:tc>
          <w:tcPr>
            <w:tcW w:w="2551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Yzeures</w:t>
            </w:r>
            <w:proofErr w:type="spellEnd"/>
            <w:r>
              <w:t>-sur-</w:t>
            </w:r>
            <w:proofErr w:type="spellStart"/>
            <w:r>
              <w:t>Creuse</w:t>
            </w:r>
            <w:proofErr w:type="spellEnd"/>
          </w:p>
        </w:tc>
        <w:tc>
          <w:tcPr>
            <w:tcW w:w="2268" w:type="dxa"/>
          </w:tcPr>
          <w:p w:rsidR="00050D06" w:rsidRDefault="00050D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4C0CAA" w:rsidRDefault="004C0CAA"/>
        </w:tc>
        <w:tc>
          <w:tcPr>
            <w:tcW w:w="3001" w:type="dxa"/>
          </w:tcPr>
          <w:p w:rsidR="004C0CAA" w:rsidRDefault="004C0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4C0CAA" w:rsidRDefault="004C0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:rsidR="004C0CAA" w:rsidRDefault="004C0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:rsidR="004C0CAA" w:rsidRDefault="004C0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="004C0CAA" w:rsidRDefault="004C0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4C0CAA" w:rsidRDefault="004C0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F7758" w:rsidP="00CF7758"/>
        </w:tc>
        <w:tc>
          <w:tcPr>
            <w:tcW w:w="3001" w:type="dxa"/>
          </w:tcPr>
          <w:p w:rsidR="00CF7758" w:rsidRPr="005A73D3" w:rsidRDefault="00CF7758" w:rsidP="00CF7758">
            <w:pPr>
              <w:ind w:left="1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Les </w:t>
            </w:r>
            <w:r w:rsidR="00C96A05">
              <w:rPr>
                <w:rFonts w:ascii="Arial" w:eastAsia="Arial" w:hAnsi="Arial" w:cs="Arial"/>
                <w:b/>
                <w:i/>
                <w:sz w:val="20"/>
                <w:szCs w:val="20"/>
              </w:rPr>
              <w:t>SAD</w:t>
            </w:r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rattachés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aux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résidences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autonomie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et aux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résidences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service,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sont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des </w:t>
            </w:r>
            <w:r w:rsidR="00C96A05">
              <w:rPr>
                <w:rFonts w:ascii="Arial" w:eastAsia="Arial" w:hAnsi="Arial" w:cs="Arial"/>
                <w:b/>
                <w:i/>
                <w:sz w:val="20"/>
                <w:szCs w:val="20"/>
              </w:rPr>
              <w:t>SAD</w:t>
            </w:r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intégrés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.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Cela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signifie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qu'ils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interviennent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uniquement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auprès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des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résidents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de </w:t>
            </w:r>
            <w:proofErr w:type="spellStart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>ces</w:t>
            </w:r>
            <w:proofErr w:type="spellEnd"/>
            <w:r w:rsidRPr="005A73D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structures.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96A05" w:rsidP="00CF7758">
            <w:r>
              <w:t>SAD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RÉSIDENCE AUTONOMIE DE L'ARCHE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02 47 24 32 60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 rue des </w:t>
            </w:r>
            <w:proofErr w:type="spellStart"/>
            <w:r>
              <w:t>Juifs</w:t>
            </w:r>
            <w:proofErr w:type="spellEnd"/>
          </w:p>
        </w:tc>
        <w:tc>
          <w:tcPr>
            <w:tcW w:w="8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37360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Neuillé</w:t>
            </w:r>
            <w:proofErr w:type="spellEnd"/>
            <w:r>
              <w:t>-Pont-Pierre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96A05" w:rsidP="00CF7758">
            <w:r>
              <w:t>SAD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RÉSIDENCE AUTONOMIE JEANNE JUGAN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02 47 44 87 00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 rue Marie Madeleine </w:t>
            </w:r>
            <w:proofErr w:type="spellStart"/>
            <w:r>
              <w:t>Dienesch</w:t>
            </w:r>
            <w:proofErr w:type="spellEnd"/>
          </w:p>
        </w:tc>
        <w:tc>
          <w:tcPr>
            <w:tcW w:w="8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 Ville aux Dames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96A05" w:rsidP="00CF7758">
            <w:r>
              <w:t>SAD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RÉSIDENCE AUTONOMIE LE VERGER D'OR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02 47 73 44 44 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rue </w:t>
            </w:r>
            <w:proofErr w:type="spellStart"/>
            <w:r>
              <w:t>Veaugaudet</w:t>
            </w:r>
            <w:proofErr w:type="spellEnd"/>
          </w:p>
        </w:tc>
        <w:tc>
          <w:tcPr>
            <w:tcW w:w="8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37320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Truyes</w:t>
            </w:r>
            <w:proofErr w:type="spellEnd"/>
          </w:p>
        </w:tc>
        <w:tc>
          <w:tcPr>
            <w:tcW w:w="226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9050E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9050EF" w:rsidRDefault="009050EF" w:rsidP="00CF7758">
            <w:r>
              <w:t>SAD</w:t>
            </w:r>
          </w:p>
        </w:tc>
        <w:tc>
          <w:tcPr>
            <w:tcW w:w="3001" w:type="dxa"/>
          </w:tcPr>
          <w:p w:rsidR="009050EF" w:rsidRDefault="009050EF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RÉSIDENCE AUTONOMIE LA GABILLERE</w:t>
            </w:r>
          </w:p>
        </w:tc>
        <w:tc>
          <w:tcPr>
            <w:tcW w:w="1701" w:type="dxa"/>
          </w:tcPr>
          <w:p w:rsidR="009050EF" w:rsidRDefault="009050EF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02 47 94 72 65</w:t>
            </w:r>
          </w:p>
        </w:tc>
        <w:tc>
          <w:tcPr>
            <w:tcW w:w="3118" w:type="dxa"/>
          </w:tcPr>
          <w:p w:rsidR="009050EF" w:rsidRDefault="009050EF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Place </w:t>
            </w:r>
            <w:proofErr w:type="spellStart"/>
            <w:r>
              <w:t>Eglise</w:t>
            </w:r>
            <w:proofErr w:type="spellEnd"/>
            <w:r>
              <w:t xml:space="preserve"> </w:t>
            </w:r>
          </w:p>
        </w:tc>
        <w:tc>
          <w:tcPr>
            <w:tcW w:w="851" w:type="dxa"/>
          </w:tcPr>
          <w:p w:rsidR="009050EF" w:rsidRDefault="009050EF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37600</w:t>
            </w:r>
          </w:p>
        </w:tc>
        <w:tc>
          <w:tcPr>
            <w:tcW w:w="2551" w:type="dxa"/>
          </w:tcPr>
          <w:p w:rsidR="009050EF" w:rsidRDefault="009050EF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BRIDORE</w:t>
            </w:r>
          </w:p>
        </w:tc>
        <w:tc>
          <w:tcPr>
            <w:tcW w:w="2268" w:type="dxa"/>
          </w:tcPr>
          <w:p w:rsidR="009050EF" w:rsidRDefault="004246A3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09/01/2026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96A05" w:rsidP="00CF7758">
            <w:r>
              <w:t>SAD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RÉSIDENCE SERVICE DOMITYS CŒUR DE LOIRE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02 42 67 65 00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 rue du </w:t>
            </w:r>
            <w:proofErr w:type="spellStart"/>
            <w:r>
              <w:t>Docteur</w:t>
            </w:r>
            <w:proofErr w:type="spellEnd"/>
            <w:r>
              <w:t xml:space="preserve"> </w:t>
            </w:r>
            <w:proofErr w:type="spellStart"/>
            <w:r>
              <w:t>Herpin</w:t>
            </w:r>
            <w:proofErr w:type="spellEnd"/>
            <w:r>
              <w:t xml:space="preserve"> </w:t>
            </w:r>
          </w:p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37000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9050E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9050EF" w:rsidRDefault="009050EF" w:rsidP="00CF7758">
            <w:r>
              <w:t>SAD</w:t>
            </w:r>
          </w:p>
        </w:tc>
        <w:tc>
          <w:tcPr>
            <w:tcW w:w="3001" w:type="dxa"/>
          </w:tcPr>
          <w:p w:rsidR="009050EF" w:rsidRDefault="009050EF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RÉSIDENCE SERVICE LA JOCONDIE</w:t>
            </w:r>
          </w:p>
        </w:tc>
        <w:tc>
          <w:tcPr>
            <w:tcW w:w="1701" w:type="dxa"/>
          </w:tcPr>
          <w:p w:rsidR="009050EF" w:rsidRDefault="009050EF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02 52 56 58 12</w:t>
            </w:r>
          </w:p>
        </w:tc>
        <w:tc>
          <w:tcPr>
            <w:tcW w:w="3118" w:type="dxa"/>
          </w:tcPr>
          <w:p w:rsidR="009050EF" w:rsidRDefault="009050EF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44 Avenue de la </w:t>
            </w:r>
            <w:proofErr w:type="spellStart"/>
            <w:r>
              <w:t>République</w:t>
            </w:r>
            <w:proofErr w:type="spellEnd"/>
          </w:p>
        </w:tc>
        <w:tc>
          <w:tcPr>
            <w:tcW w:w="851" w:type="dxa"/>
          </w:tcPr>
          <w:p w:rsidR="009050EF" w:rsidRDefault="009050EF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37300</w:t>
            </w:r>
          </w:p>
        </w:tc>
        <w:tc>
          <w:tcPr>
            <w:tcW w:w="2551" w:type="dxa"/>
          </w:tcPr>
          <w:p w:rsidR="009050EF" w:rsidRDefault="009050EF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Joué</w:t>
            </w:r>
            <w:proofErr w:type="spellEnd"/>
            <w:r>
              <w:t>-</w:t>
            </w:r>
            <w:proofErr w:type="spellStart"/>
            <w:r>
              <w:t>lès</w:t>
            </w:r>
            <w:proofErr w:type="spellEnd"/>
            <w:r>
              <w:t>-Tours</w:t>
            </w:r>
          </w:p>
        </w:tc>
        <w:tc>
          <w:tcPr>
            <w:tcW w:w="2268" w:type="dxa"/>
          </w:tcPr>
          <w:p w:rsidR="009050EF" w:rsidRDefault="004246A3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09/01/2026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96A05" w:rsidP="00CF7758">
            <w:r>
              <w:t>SAD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RÉSIDENCE SERVICE DOMITYS LE CLOS DE LA CHEMINEE RONDE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02 47 40 19 00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35 route de la </w:t>
            </w:r>
            <w:proofErr w:type="spellStart"/>
            <w:r>
              <w:t>Cheminée</w:t>
            </w:r>
            <w:proofErr w:type="spellEnd"/>
            <w:r>
              <w:t xml:space="preserve"> Ronde</w:t>
            </w:r>
          </w:p>
        </w:tc>
        <w:tc>
          <w:tcPr>
            <w:tcW w:w="8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37230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Fondettes</w:t>
            </w:r>
            <w:proofErr w:type="spellEnd"/>
          </w:p>
        </w:tc>
        <w:tc>
          <w:tcPr>
            <w:tcW w:w="226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96A05" w:rsidP="00CF7758">
            <w:r>
              <w:t>SAD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RÉSIDENCE SERVICE DOMITYS PARC BELMONT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02 47 46 65 65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57 rue </w:t>
            </w:r>
            <w:proofErr w:type="spellStart"/>
            <w:r>
              <w:t>Groison</w:t>
            </w:r>
            <w:proofErr w:type="spellEnd"/>
          </w:p>
        </w:tc>
        <w:tc>
          <w:tcPr>
            <w:tcW w:w="8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37100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96A05" w:rsidP="00CF7758">
            <w:r>
              <w:lastRenderedPageBreak/>
              <w:t>SAD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RÉSIDENCE SERVICE DOMITYS PARC DE VINCI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02 47 30 77 11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 rue Saint-Denis</w:t>
            </w:r>
          </w:p>
        </w:tc>
        <w:tc>
          <w:tcPr>
            <w:tcW w:w="8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37400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Amboise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96A05" w:rsidP="00CF7758">
            <w:r>
              <w:t>SAD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RÉSIDENCE SERVICE MARY FLOR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02 47 91 96 33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 avenue Louis XI</w:t>
            </w:r>
          </w:p>
        </w:tc>
        <w:tc>
          <w:tcPr>
            <w:tcW w:w="8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37600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Loches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96A05" w:rsidP="00CF7758">
            <w:r>
              <w:t>SAD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RÉSIDENCE SERVICE RESIDE ETUDE SENIORS </w:t>
            </w:r>
          </w:p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 GIRANDIERES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06 17 79 70 24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211 rue de la </w:t>
            </w:r>
            <w:proofErr w:type="spellStart"/>
            <w:r>
              <w:t>Presle</w:t>
            </w:r>
            <w:proofErr w:type="spellEnd"/>
          </w:p>
        </w:tc>
        <w:tc>
          <w:tcPr>
            <w:tcW w:w="8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37100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Tours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10/10/2024</w:t>
            </w:r>
          </w:p>
        </w:tc>
      </w:tr>
      <w:tr w:rsidR="0015211F" w:rsidTr="00EB3E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F7758" w:rsidRDefault="00C96A05" w:rsidP="00CF7758">
            <w:r>
              <w:t>SAD</w:t>
            </w:r>
          </w:p>
        </w:tc>
        <w:tc>
          <w:tcPr>
            <w:tcW w:w="30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RÉSIDENCE AUTONOMIE SAINT VINCENT</w:t>
            </w:r>
          </w:p>
        </w:tc>
        <w:tc>
          <w:tcPr>
            <w:tcW w:w="170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02 47 58 35 83</w:t>
            </w:r>
          </w:p>
        </w:tc>
        <w:tc>
          <w:tcPr>
            <w:tcW w:w="311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 Grande rue</w:t>
            </w:r>
          </w:p>
        </w:tc>
        <w:tc>
          <w:tcPr>
            <w:tcW w:w="8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37120</w:t>
            </w:r>
          </w:p>
        </w:tc>
        <w:tc>
          <w:tcPr>
            <w:tcW w:w="2551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Marigny</w:t>
            </w:r>
            <w:proofErr w:type="spellEnd"/>
            <w:r>
              <w:t xml:space="preserve"> Marmande</w:t>
            </w:r>
          </w:p>
        </w:tc>
        <w:tc>
          <w:tcPr>
            <w:tcW w:w="2268" w:type="dxa"/>
          </w:tcPr>
          <w:p w:rsidR="00CF7758" w:rsidRDefault="00CF7758" w:rsidP="00CF77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10/10/2024</w:t>
            </w:r>
          </w:p>
        </w:tc>
      </w:tr>
    </w:tbl>
    <w:p w:rsidR="000657F2" w:rsidRDefault="000657F2"/>
    <w:sectPr w:rsidR="000657F2" w:rsidSect="00A0150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D06"/>
    <w:rsid w:val="0006063C"/>
    <w:rsid w:val="000657F2"/>
    <w:rsid w:val="00086FD9"/>
    <w:rsid w:val="0015074B"/>
    <w:rsid w:val="0015211F"/>
    <w:rsid w:val="00194135"/>
    <w:rsid w:val="0029639D"/>
    <w:rsid w:val="002E44FB"/>
    <w:rsid w:val="00326F90"/>
    <w:rsid w:val="003618EA"/>
    <w:rsid w:val="004246A3"/>
    <w:rsid w:val="004C0CAA"/>
    <w:rsid w:val="005A73D3"/>
    <w:rsid w:val="00655699"/>
    <w:rsid w:val="00684ACC"/>
    <w:rsid w:val="006C135B"/>
    <w:rsid w:val="006C7B0B"/>
    <w:rsid w:val="008167DB"/>
    <w:rsid w:val="008A2656"/>
    <w:rsid w:val="009050EF"/>
    <w:rsid w:val="00945622"/>
    <w:rsid w:val="00A01505"/>
    <w:rsid w:val="00AA1D8D"/>
    <w:rsid w:val="00AA5022"/>
    <w:rsid w:val="00B47730"/>
    <w:rsid w:val="00C47CDC"/>
    <w:rsid w:val="00C96A05"/>
    <w:rsid w:val="00CB0664"/>
    <w:rsid w:val="00CF7758"/>
    <w:rsid w:val="00EB3E02"/>
    <w:rsid w:val="00F447FF"/>
    <w:rsid w:val="00F53066"/>
    <w:rsid w:val="00FC693F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3450927-8C6B-4290-9322-FDC0F509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388078-18F3-45ED-91BA-C46F93B9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1337</Words>
  <Characters>7357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LANNIER Virginie</cp:lastModifiedBy>
  <cp:revision>3</cp:revision>
  <dcterms:created xsi:type="dcterms:W3CDTF">2026-01-16T11:34:00Z</dcterms:created>
  <dcterms:modified xsi:type="dcterms:W3CDTF">2026-01-28T16:55:00Z</dcterms:modified>
  <cp:category/>
</cp:coreProperties>
</file>